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КОПИЯ</w:t>
      </w:r>
    </w:p>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fe665616-2748-4d90-bd50-5b617362b917"/>
      <w:r>
        <w:rPr>
          <w:rFonts w:ascii="Times New Roman" w:hAnsi="Times New Roman"/>
          <w:b/>
          <w:i w:val="false"/>
          <w:color w:val="000000"/>
          <w:sz w:val="28"/>
        </w:rPr>
        <w:t>Министерство образования Белгородской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1" w:name="d891cd23-75ad-4d7a-b1eb-2ec1609bac70"/>
      <w:r>
        <w:rPr>
          <w:rFonts w:ascii="Times New Roman" w:hAnsi="Times New Roman"/>
          <w:b/>
          <w:i w:val="false"/>
          <w:color w:val="000000"/>
          <w:sz w:val="28"/>
        </w:rPr>
        <w:t>Управление образования администрации Белгородского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МОУ «Головинская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Л.Г.Бобух</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А.А.Крючкова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Т.А.Невструева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5343619)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«Биология. Углубленный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–11 классов </w:t>
      </w:r>
    </w:p>
    <w:p>
      <w:pPr>
        <w:pStyle w:val="Normal"/>
        <w:spacing w:lineRule="exact" w:line="408" w:before="0" w:after="0"/>
        <w:ind w:left="120" w:hanging="0"/>
        <w:jc w:val="center"/>
        <w:rPr>
          <w:rFonts w:ascii="Times New Roman" w:hAnsi="Times New Roman"/>
          <w:b w:val="false"/>
          <w:b w:val="false"/>
          <w:i w:val="false"/>
          <w:i w:val="false"/>
          <w:color w:val="000000"/>
          <w:sz w:val="28"/>
        </w:rPr>
      </w:pPr>
      <w:r>
        <w:rPr/>
      </w:r>
    </w:p>
    <w:p>
      <w:pPr>
        <w:pStyle w:val="Normal"/>
        <w:spacing w:before="0" w:after="0"/>
        <w:ind w:left="120" w:hanging="0"/>
        <w:jc w:val="center"/>
        <w:rPr/>
      </w:pPr>
      <w:r>
        <w:rPr/>
        <w:drawing>
          <wp:inline distT="0" distB="0" distL="0" distR="0">
            <wp:extent cx="5940425" cy="17310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40425" cy="1731010"/>
                    </a:xfrm>
                    <a:prstGeom prst="rect">
                      <a:avLst/>
                    </a:prstGeom>
                  </pic:spPr>
                </pic:pic>
              </a:graphicData>
            </a:graphic>
          </wp:inline>
        </w:drawing>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bookmarkStart w:id="2" w:name="daf91b7c-f861-4f65-ac3d-7093d1098ae7"/>
      <w:r>
        <w:rPr>
          <w:rFonts w:ascii="Times New Roman" w:hAnsi="Times New Roman"/>
          <w:b/>
          <w:i w:val="false"/>
          <w:color w:val="000000"/>
          <w:sz w:val="28"/>
        </w:rPr>
        <w:t>Головино 2024</w:t>
      </w:r>
      <w:bookmarkEnd w:id="2"/>
      <w:r>
        <w:rPr>
          <w:rFonts w:ascii="Times New Roman" w:hAnsi="Times New Roman"/>
          <w:b/>
          <w:i w:val="false"/>
          <w:color w:val="000000"/>
          <w:sz w:val="28"/>
        </w:rPr>
        <w:t xml:space="preserve"> </w:t>
      </w:r>
    </w:p>
    <w:p>
      <w:pPr>
        <w:pStyle w:val="Normal"/>
        <w:spacing w:lineRule="auto" w:line="276" w:before="0" w:after="0"/>
        <w:ind w:left="120" w:firstLine="600"/>
        <w:jc w:val="both"/>
        <w:rPr>
          <w:rFonts w:ascii="Tinos" w:hAnsi="Tinos"/>
          <w:sz w:val="24"/>
          <w:szCs w:val="24"/>
        </w:rPr>
      </w:pPr>
      <w:r>
        <w:rPr>
          <w:rFonts w:ascii="Tinos" w:hAnsi="Tinos"/>
          <w:b/>
          <w:i w:val="false"/>
          <w:color w:val="000000"/>
          <w:sz w:val="24"/>
          <w:szCs w:val="24"/>
        </w:rPr>
        <w:t>ПОЯСНИТЕЛЬНАЯ ЗАПИСКА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pStyle w:val="Normal"/>
        <w:spacing w:lineRule="auto" w:line="276" w:before="342" w:after="342"/>
        <w:ind w:left="0" w:right="0" w:firstLine="709"/>
        <w:contextualSpacing/>
        <w:jc w:val="both"/>
        <w:rPr/>
      </w:pPr>
      <w:r>
        <w:rPr>
          <w:rFonts w:cs="Times New Roman" w:ascii="Tinos" w:hAnsi="Tinos"/>
          <w:b w:val="false"/>
          <w:bCs w:val="false"/>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w:t>
      </w:r>
      <w:r>
        <w:rPr>
          <w:rFonts w:eastAsia="" w:cs="Times New Roman" w:ascii="Tinos" w:hAnsi="Tinos" w:eastAsiaTheme="minorHAnsi"/>
          <w:b w:val="false"/>
          <w:bCs w:val="false"/>
          <w:color w:val="auto"/>
          <w:kern w:val="0"/>
          <w:sz w:val="24"/>
          <w:szCs w:val="24"/>
          <w:lang w:val="en-US" w:eastAsia="en-US" w:bidi="ar-SA"/>
        </w:rPr>
        <w:t>Биология</w:t>
      </w:r>
      <w:r>
        <w:rPr>
          <w:rFonts w:cs="Times New Roman" w:ascii="Tinos" w:hAnsi="Tinos"/>
          <w:b w:val="false"/>
          <w:bCs w:val="false"/>
          <w:sz w:val="24"/>
          <w:szCs w:val="24"/>
        </w:rPr>
        <w:t xml:space="preserve">». Образовательная программа  позволяет интегрировать реализуемые подходы, структуру и содержание при организации обучения </w:t>
      </w:r>
      <w:r>
        <w:rPr>
          <w:rFonts w:eastAsia="Calibri" w:cs="Times New Roman" w:ascii="Tinos" w:hAnsi="Tinos"/>
          <w:b w:val="false"/>
          <w:bCs w:val="false"/>
          <w:color w:val="000000"/>
          <w:kern w:val="0"/>
          <w:sz w:val="24"/>
          <w:szCs w:val="24"/>
          <w:lang w:val="en-US" w:eastAsia="en-US" w:bidi="ar-SA"/>
        </w:rPr>
        <w:t xml:space="preserve">биологии </w:t>
      </w:r>
      <w:r>
        <w:rPr>
          <w:rFonts w:cs="Times New Roman" w:ascii="Tinos" w:hAnsi="Tinos"/>
          <w:b w:val="false"/>
          <w:bCs w:val="false"/>
          <w:sz w:val="24"/>
          <w:szCs w:val="24"/>
        </w:rPr>
        <w:t>в </w:t>
      </w:r>
      <w:r>
        <w:rPr>
          <w:rFonts w:eastAsia="Calibri" w:cs="Times New Roman" w:ascii="Tinos" w:hAnsi="Tinos"/>
          <w:b w:val="false"/>
          <w:bCs w:val="false"/>
          <w:color w:val="000000"/>
          <w:kern w:val="0"/>
          <w:sz w:val="24"/>
          <w:szCs w:val="24"/>
          <w:lang w:val="en-US" w:eastAsia="en-US" w:bidi="ar-SA"/>
        </w:rPr>
        <w:t xml:space="preserve">10-11 </w:t>
      </w:r>
      <w:r>
        <w:rPr>
          <w:rFonts w:cs="Times New Roman" w:ascii="Tinos" w:hAnsi="Tinos"/>
          <w:b w:val="false"/>
          <w:bCs w:val="false"/>
          <w:sz w:val="24"/>
          <w:szCs w:val="24"/>
        </w:rPr>
        <w:t>классах, выстроенном на базе любого из доступных учебно-методических комплексов (УМК). Использование оборудования «Точка роста» при реализации данной ОП позволяет создать условия:</w:t>
      </w:r>
    </w:p>
    <w:p>
      <w:pPr>
        <w:pStyle w:val="Normal"/>
        <w:spacing w:lineRule="auto" w:line="276" w:before="342" w:after="342"/>
        <w:ind w:left="0" w:right="0" w:firstLine="709"/>
        <w:contextualSpacing/>
        <w:jc w:val="both"/>
        <w:rPr/>
      </w:pPr>
      <w:r>
        <w:rPr>
          <w:rFonts w:cs="Times New Roman" w:ascii="Tinos" w:hAnsi="Tinos"/>
          <w:b w:val="false"/>
          <w:bCs w:val="false"/>
          <w:sz w:val="24"/>
          <w:szCs w:val="24"/>
        </w:rPr>
        <w:t xml:space="preserve"> •</w:t>
      </w:r>
      <w:r>
        <w:rPr>
          <w:rFonts w:cs="Times New Roman" w:ascii="Tinos" w:hAnsi="Tinos"/>
          <w:b w:val="false"/>
          <w:bCs w:val="false"/>
          <w:sz w:val="24"/>
          <w:szCs w:val="24"/>
        </w:rPr>
        <w:tab/>
        <w:t xml:space="preserve">для расширения содержания школьного биологического образования; </w:t>
      </w:r>
    </w:p>
    <w:p>
      <w:pPr>
        <w:pStyle w:val="Normal"/>
        <w:spacing w:lineRule="auto" w:line="276" w:before="342" w:after="342"/>
        <w:ind w:left="0" w:right="0" w:firstLine="709"/>
        <w:contextualSpacing/>
        <w:jc w:val="both"/>
        <w:rPr/>
      </w:pPr>
      <w:r>
        <w:rPr>
          <w:rFonts w:cs="Times New Roman" w:ascii="Tinos" w:hAnsi="Tinos"/>
          <w:b w:val="false"/>
          <w:bCs w:val="false"/>
          <w:sz w:val="24"/>
          <w:szCs w:val="24"/>
        </w:rPr>
        <w:t>•</w:t>
      </w:r>
      <w:r>
        <w:rPr>
          <w:rFonts w:cs="Times New Roman" w:ascii="Tinos" w:hAnsi="Tinos"/>
          <w:b w:val="false"/>
          <w:bCs w:val="false"/>
          <w:sz w:val="24"/>
          <w:szCs w:val="24"/>
        </w:rPr>
        <w:tab/>
        <w:t xml:space="preserve">для повышения познавательной активности обучающихся в естественно-научной области; </w:t>
      </w:r>
    </w:p>
    <w:p>
      <w:pPr>
        <w:pStyle w:val="Normal"/>
        <w:spacing w:lineRule="auto" w:line="276" w:before="342" w:after="342"/>
        <w:ind w:left="0" w:right="0" w:firstLine="709"/>
        <w:contextualSpacing/>
        <w:jc w:val="both"/>
        <w:rPr/>
      </w:pPr>
      <w:r>
        <w:rPr>
          <w:rFonts w:cs="Times New Roman" w:ascii="Tinos" w:hAnsi="Tinos"/>
          <w:b w:val="false"/>
          <w:bCs w:val="false"/>
          <w:sz w:val="24"/>
          <w:szCs w:val="24"/>
        </w:rPr>
        <w:t>•</w:t>
      </w:r>
      <w:r>
        <w:rPr>
          <w:rFonts w:cs="Times New Roman" w:ascii="Tinos" w:hAnsi="Tinos"/>
          <w:b w:val="false"/>
          <w:bCs w:val="false"/>
          <w:sz w:val="24"/>
          <w:szCs w:val="24"/>
        </w:rPr>
        <w:tab/>
        <w:t xml:space="preserve">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pPr>
        <w:pStyle w:val="Normal"/>
        <w:spacing w:lineRule="auto" w:line="276" w:before="342" w:after="342"/>
        <w:ind w:left="0" w:right="0" w:firstLine="709"/>
        <w:contextualSpacing/>
        <w:jc w:val="both"/>
        <w:rPr>
          <w:rFonts w:ascii="Tinos" w:hAnsi="Tinos"/>
          <w:b w:val="false"/>
          <w:b w:val="false"/>
          <w:bCs w:val="false"/>
          <w:sz w:val="24"/>
          <w:szCs w:val="24"/>
        </w:rPr>
      </w:pPr>
      <w:r>
        <w:rPr>
          <w:rFonts w:cs="Times New Roman" w:ascii="Tinos" w:hAnsi="Tinos"/>
          <w:b w:val="false"/>
          <w:bCs w:val="false"/>
          <w:i w:val="false"/>
          <w:color w:val="000000"/>
          <w:sz w:val="24"/>
          <w:szCs w:val="24"/>
          <w:lang w:val="ru-RU"/>
        </w:rPr>
        <w:t>•</w:t>
      </w:r>
      <w:r>
        <w:rPr>
          <w:rFonts w:cs="Times New Roman" w:ascii="Tinos" w:hAnsi="Tinos"/>
          <w:b w:val="false"/>
          <w:bCs w:val="false"/>
          <w:i w:val="false"/>
          <w:color w:val="000000"/>
          <w:sz w:val="24"/>
          <w:szCs w:val="24"/>
          <w:lang w:val="ru-RU"/>
        </w:rPr>
        <w:tab/>
        <w:t>для работы с одарёнными школьниками, организации их развития в различных областях образовательной, творческой деятельности.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Достижение цели изучения учебного предмета «Биология» на углублённом уровне обеспечивается решением следующих задач:</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pStyle w:val="Normal"/>
        <w:spacing w:lineRule="auto" w:line="276" w:before="0" w:after="0"/>
        <w:ind w:firstLine="600"/>
        <w:jc w:val="both"/>
        <w:rPr>
          <w:rFonts w:ascii="Tinos" w:hAnsi="Tinos"/>
          <w:sz w:val="24"/>
          <w:szCs w:val="24"/>
        </w:rPr>
      </w:pPr>
      <w:bookmarkStart w:id="3" w:name="ae087229-bc2a-42f7-a634-a0357f20ae55"/>
      <w:r>
        <w:rPr>
          <w:rFonts w:ascii="Tinos" w:hAnsi="Tinos"/>
          <w:b w:val="false"/>
          <w:i w:val="false"/>
          <w:color w:val="000000"/>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bookmarkStart w:id="4" w:name="block-40627657"/>
      <w:bookmarkStart w:id="5" w:name="block-406276571"/>
      <w:bookmarkEnd w:id="4"/>
      <w:bookmarkEnd w:id="5"/>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СОДЕРЖАНИЕ ОБУЧЕНИЯ</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10 КЛАСС</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Содержание программы, выделенное </w:t>
      </w:r>
      <w:r>
        <w:rPr>
          <w:rFonts w:ascii="Tinos" w:hAnsi="Tinos"/>
          <w:b w:val="false"/>
          <w:i/>
          <w:color w:val="000000"/>
          <w:sz w:val="24"/>
          <w:szCs w:val="24"/>
        </w:rPr>
        <w:t>курсивом</w:t>
      </w:r>
      <w:r>
        <w:rPr>
          <w:rFonts w:ascii="Tinos" w:hAnsi="Tinos"/>
          <w:b w:val="false"/>
          <w:i w:val="false"/>
          <w:color w:val="000000"/>
          <w:sz w:val="24"/>
          <w:szCs w:val="24"/>
        </w:rPr>
        <w:t>, не входит в проверку государственной итоговой аттестации (ГИА).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 xml:space="preserve">Тема 1. Биология как наука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«Связь биологии с другими науками», «Система биологических наук».</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2. Живые системы и их изучение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лабораторное оборудование для проведения наблюдений, измерений, экспериментов.</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3. Биология 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nos" w:hAnsi="Tinos"/>
          <w:b w:val="false"/>
          <w:i/>
          <w:color w:val="000000"/>
          <w:sz w:val="24"/>
          <w:szCs w:val="24"/>
        </w:rPr>
        <w:t>Изучение фиксированных клеток</w:t>
      </w:r>
      <w:r>
        <w:rPr>
          <w:rFonts w:ascii="Tinos" w:hAnsi="Tinos"/>
          <w:b w:val="false"/>
          <w:i w:val="false"/>
          <w:color w:val="000000"/>
          <w:sz w:val="24"/>
          <w:szCs w:val="24"/>
        </w:rPr>
        <w:t xml:space="preserve">. Электронная микроскопия. </w:t>
      </w:r>
      <w:r>
        <w:rPr>
          <w:rFonts w:ascii="Tinos" w:hAnsi="Tinos"/>
          <w:b w:val="false"/>
          <w:i/>
          <w:color w:val="000000"/>
          <w:sz w:val="24"/>
          <w:szCs w:val="24"/>
        </w:rPr>
        <w:t>Конфокальная микроскопия. Витальное (прижизненное) изучение клеток.</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Р. Гук, А. Левенгук, Т. Шванн, М. Шлейден, Р. Вирхов, К. М. Бэр.</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«Световой микроскоп», «Электронный микроскоп», «История развития методов микроскопии».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световой микроскоп, микропрепараты растительных, животных и бактериальных клеток.</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4. Химическая организация 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nos" w:hAnsi="Tinos"/>
          <w:b w:val="false"/>
          <w:i/>
          <w:color w:val="000000"/>
          <w:sz w:val="24"/>
          <w:szCs w:val="24"/>
        </w:rPr>
        <w:t>Прионы</w:t>
      </w:r>
      <w:r>
        <w:rPr>
          <w:rFonts w:ascii="Tinos" w:hAnsi="Tinos"/>
          <w:b w:val="false"/>
          <w:i w:val="false"/>
          <w:color w:val="000000"/>
          <w:sz w:val="24"/>
          <w:szCs w:val="24"/>
        </w:rPr>
        <w:t>.</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nos" w:hAnsi="Tinos"/>
          <w:b w:val="false"/>
          <w:i/>
          <w:color w:val="000000"/>
          <w:sz w:val="24"/>
          <w:szCs w:val="24"/>
        </w:rPr>
        <w:t>Другие нуклеозидтрифосфаты (НТФ).</w:t>
      </w:r>
      <w:r>
        <w:rPr>
          <w:rFonts w:ascii="Tinos" w:hAnsi="Tinos"/>
          <w:b w:val="false"/>
          <w:i w:val="false"/>
          <w:color w:val="000000"/>
          <w:sz w:val="24"/>
          <w:szCs w:val="24"/>
        </w:rPr>
        <w:t xml:space="preserve"> Секвенирование ДНК. </w:t>
      </w:r>
      <w:r>
        <w:rPr>
          <w:rFonts w:ascii="Tinos" w:hAnsi="Tinos"/>
          <w:b w:val="false"/>
          <w:i/>
          <w:color w:val="000000"/>
          <w:sz w:val="24"/>
          <w:szCs w:val="24"/>
        </w:rPr>
        <w:t>Методы геномики, транскриптомики, протеомики.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Структурная биология: биохимические и биофизические исследования состава и пространственной структуры биомолекул. </w:t>
      </w:r>
      <w:r>
        <w:rPr>
          <w:rFonts w:ascii="Tinos" w:hAnsi="Tinos"/>
          <w:b w:val="false"/>
          <w:i/>
          <w:color w:val="000000"/>
          <w:sz w:val="24"/>
          <w:szCs w:val="24"/>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Л. Полинг, Дж. Уотсон, Ф. Крик, М. Уилкинс, Р. Франклин, Ф. Сэнгер, С. Прузинер.</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химическая посуда и оборудование.</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«Обнаружение белков с помощью качественных реакций».</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5. Строение и функции 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Типы клеток: эукариотическая и прокариотическая. Структурно-функциональные образования 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nos" w:hAnsi="Tinos"/>
          <w:b w:val="false"/>
          <w:i/>
          <w:color w:val="000000"/>
          <w:sz w:val="24"/>
          <w:szCs w:val="24"/>
        </w:rPr>
        <w:t xml:space="preserve">Механизм направления белков в ЭПС. </w:t>
      </w:r>
      <w:r>
        <w:rPr>
          <w:rFonts w:ascii="Tinos" w:hAnsi="Tinos"/>
          <w:b w:val="false"/>
          <w:i w:val="false"/>
          <w:color w:val="000000"/>
          <w:sz w:val="24"/>
          <w:szCs w:val="24"/>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nos" w:hAnsi="Tinos"/>
          <w:b w:val="false"/>
          <w:i/>
          <w:color w:val="000000"/>
          <w:sz w:val="24"/>
          <w:szCs w:val="24"/>
        </w:rPr>
        <w:t>Модификация белков в аппарате Гольджи. Сортировка белков в аппарате Гольджи.</w:t>
      </w:r>
      <w:r>
        <w:rPr>
          <w:rFonts w:ascii="Tinos" w:hAnsi="Tinos"/>
          <w:b w:val="false"/>
          <w:i w:val="false"/>
          <w:color w:val="000000"/>
          <w:sz w:val="24"/>
          <w:szCs w:val="24"/>
        </w:rPr>
        <w:t xml:space="preserve"> Транспорт веществ в клетке. Вакуоли растительных клеток. Клеточный сок. Тургор.</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Полуавтономные органоиды клетки: митохондрии, пластиды. </w:t>
      </w:r>
      <w:r>
        <w:rPr>
          <w:rFonts w:ascii="Tinos" w:hAnsi="Tinos"/>
          <w:b w:val="false"/>
          <w:i/>
          <w:color w:val="000000"/>
          <w:sz w:val="24"/>
          <w:szCs w:val="24"/>
        </w:rPr>
        <w:t>Происхождение митохондрий и пластид. Симбиогенез (К.С. Мережковский, Л. Маргулис)</w:t>
      </w:r>
      <w:r>
        <w:rPr>
          <w:rFonts w:ascii="Tinos" w:hAnsi="Tinos"/>
          <w:b w:val="false"/>
          <w:i w:val="false"/>
          <w:color w:val="000000"/>
          <w:sz w:val="24"/>
          <w:szCs w:val="24"/>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Немембранные органоиды клетки Строение и функции немембранных органоидов клетки. Рибосомы. </w:t>
      </w:r>
      <w:r>
        <w:rPr>
          <w:rFonts w:ascii="Tinos" w:hAnsi="Tinos"/>
          <w:b w:val="false"/>
          <w:i/>
          <w:color w:val="000000"/>
          <w:sz w:val="24"/>
          <w:szCs w:val="24"/>
        </w:rPr>
        <w:t>Промежуточные филаменты</w:t>
      </w:r>
      <w:r>
        <w:rPr>
          <w:rFonts w:ascii="Tinos" w:hAnsi="Tinos"/>
          <w:b w:val="false"/>
          <w:i w:val="false"/>
          <w:color w:val="000000"/>
          <w:sz w:val="24"/>
          <w:szCs w:val="24"/>
        </w:rPr>
        <w:t xml:space="preserve">. Микрофиламенты. </w:t>
      </w:r>
      <w:r>
        <w:rPr>
          <w:rFonts w:ascii="Tinos" w:hAnsi="Tinos"/>
          <w:b w:val="false"/>
          <w:i/>
          <w:color w:val="000000"/>
          <w:sz w:val="24"/>
          <w:szCs w:val="24"/>
        </w:rPr>
        <w:t>Актиновые микрофиламенты</w:t>
      </w:r>
      <w:r>
        <w:rPr>
          <w:rFonts w:ascii="Tinos" w:hAnsi="Tinos"/>
          <w:b w:val="false"/>
          <w:i w:val="false"/>
          <w:color w:val="000000"/>
          <w:sz w:val="24"/>
          <w:szCs w:val="24"/>
        </w:rPr>
        <w:t xml:space="preserve">. Мышечные клетки. </w:t>
      </w:r>
      <w:r>
        <w:rPr>
          <w:rFonts w:ascii="Tinos" w:hAnsi="Tinos"/>
          <w:b w:val="false"/>
          <w:i/>
          <w:color w:val="000000"/>
          <w:sz w:val="24"/>
          <w:szCs w:val="24"/>
        </w:rPr>
        <w:t>Актиновые компоненты немышечных клеток.</w:t>
      </w:r>
      <w:r>
        <w:rPr>
          <w:rFonts w:ascii="Tinos" w:hAnsi="Tinos"/>
          <w:b w:val="false"/>
          <w:i w:val="false"/>
          <w:color w:val="000000"/>
          <w:sz w:val="24"/>
          <w:szCs w:val="24"/>
        </w:rPr>
        <w:t xml:space="preserve"> Микротрубочки. Клеточный центр. Строение и движение жгутиков и ресничек. Микротрубочки цитоплазмы. Центриоль. </w:t>
      </w:r>
      <w:r>
        <w:rPr>
          <w:rFonts w:ascii="Tinos" w:hAnsi="Tinos"/>
          <w:b w:val="false"/>
          <w:i/>
          <w:color w:val="000000"/>
          <w:sz w:val="24"/>
          <w:szCs w:val="24"/>
        </w:rPr>
        <w:t>Белки, ассоциированные с микрофиламентами и микротрубочками. Моторные белки.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nos" w:hAnsi="Tinos"/>
          <w:b w:val="false"/>
          <w:i/>
          <w:color w:val="000000"/>
          <w:sz w:val="24"/>
          <w:szCs w:val="24"/>
        </w:rPr>
        <w:t>Эухроматин и гетерохроматин</w:t>
      </w:r>
      <w:r>
        <w:rPr>
          <w:rFonts w:ascii="Tinos" w:hAnsi="Tinos"/>
          <w:b w:val="false"/>
          <w:i w:val="false"/>
          <w:color w:val="000000"/>
          <w:sz w:val="24"/>
          <w:szCs w:val="24"/>
        </w:rPr>
        <w:t xml:space="preserve">. Белки хроматина – гистоны. </w:t>
      </w:r>
      <w:r>
        <w:rPr>
          <w:rFonts w:ascii="Tinos" w:hAnsi="Tinos"/>
          <w:b w:val="false"/>
          <w:i/>
          <w:color w:val="000000"/>
          <w:sz w:val="24"/>
          <w:szCs w:val="24"/>
        </w:rPr>
        <w:t>Динамика ядерной оболочки в митозе. Ядерный транспорт.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Клеточные включения. Сравнительная характеристика клеток эукариот (растительной, животной, грибной).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К.С. Мережковский, Л. Маргулис.</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световой микроскоп, микропрепараты растительных, животных клеток, микропрепараты бактериальных клеток.</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«Изучение строения клеток различных организмов».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«Исследование плазмолиза и деплазмолиза в растительных клетках».</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6. Обмен веществ и превращение энергии в клетке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Первичный синтез органических веществ в клетке. Фотосинтез. </w:t>
      </w:r>
      <w:r>
        <w:rPr>
          <w:rFonts w:ascii="Tinos" w:hAnsi="Tinos"/>
          <w:b w:val="false"/>
          <w:i/>
          <w:color w:val="000000"/>
          <w:sz w:val="24"/>
          <w:szCs w:val="24"/>
        </w:rPr>
        <w:t>Аноксигенный и оксигенный фотосинтез у бактерий</w:t>
      </w:r>
      <w:r>
        <w:rPr>
          <w:rFonts w:ascii="Tinos" w:hAnsi="Tinos"/>
          <w:b w:val="false"/>
          <w:i w:val="false"/>
          <w:color w:val="000000"/>
          <w:sz w:val="24"/>
          <w:szCs w:val="24"/>
        </w:rPr>
        <w:t xml:space="preserve">. </w:t>
      </w:r>
      <w:r>
        <w:rPr>
          <w:rFonts w:ascii="Tinos" w:hAnsi="Tinos"/>
          <w:b w:val="false"/>
          <w:i/>
          <w:color w:val="000000"/>
          <w:sz w:val="24"/>
          <w:szCs w:val="24"/>
        </w:rPr>
        <w:t>Светособирающие пигменты и пигменты реакционного центра</w:t>
      </w:r>
      <w:r>
        <w:rPr>
          <w:rFonts w:ascii="Tinos" w:hAnsi="Tinos"/>
          <w:b w:val="false"/>
          <w:i w:val="false"/>
          <w:color w:val="000000"/>
          <w:sz w:val="24"/>
          <w:szCs w:val="24"/>
        </w:rPr>
        <w:t xml:space="preserve">. Роль хлоропластов в процессе фотосинтеза. Световая и темновая фазы. </w:t>
      </w:r>
      <w:r>
        <w:rPr>
          <w:rFonts w:ascii="Tinos" w:hAnsi="Tinos"/>
          <w:b w:val="false"/>
          <w:i/>
          <w:color w:val="000000"/>
          <w:sz w:val="24"/>
          <w:szCs w:val="24"/>
        </w:rPr>
        <w:t>Фотодыхание, С</w:t>
      </w:r>
      <w:r>
        <w:rPr>
          <w:rFonts w:ascii="Tinos" w:hAnsi="Tinos"/>
          <w:b w:val="false"/>
          <w:i/>
          <w:color w:val="000000"/>
          <w:sz w:val="24"/>
          <w:szCs w:val="24"/>
          <w:vertAlign w:val="subscript"/>
        </w:rPr>
        <w:t>3-</w:t>
      </w:r>
      <w:r>
        <w:rPr>
          <w:rFonts w:ascii="Tinos" w:hAnsi="Tinos"/>
          <w:b w:val="false"/>
          <w:i/>
          <w:color w:val="000000"/>
          <w:sz w:val="24"/>
          <w:szCs w:val="24"/>
        </w:rPr>
        <w:t>, C</w:t>
      </w:r>
      <w:r>
        <w:rPr>
          <w:rFonts w:ascii="Tinos" w:hAnsi="Tinos"/>
          <w:b w:val="false"/>
          <w:i/>
          <w:color w:val="000000"/>
          <w:sz w:val="24"/>
          <w:szCs w:val="24"/>
          <w:vertAlign w:val="subscript"/>
        </w:rPr>
        <w:t>4-</w:t>
      </w:r>
      <w:r>
        <w:rPr>
          <w:rFonts w:ascii="Tinos" w:hAnsi="Tinos"/>
          <w:b w:val="false"/>
          <w:i/>
          <w:color w:val="000000"/>
          <w:sz w:val="24"/>
          <w:szCs w:val="24"/>
        </w:rPr>
        <w:t xml:space="preserve"> и CAM-типы фотосинтеза</w:t>
      </w:r>
      <w:r>
        <w:rPr>
          <w:rFonts w:ascii="Tinos" w:hAnsi="Tinos"/>
          <w:b w:val="false"/>
          <w:i w:val="false"/>
          <w:color w:val="000000"/>
          <w:sz w:val="24"/>
          <w:szCs w:val="24"/>
        </w:rPr>
        <w:t>. Продуктивность фотосинтеза. Влияние различных факторов на скорость фотосинтеза. Значение фотосинтеза.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Аэробные организмы. Этапы энергетического обмена. Подготовительный этап. Гликолиз – бескислородное расщепление глюкозы.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nos" w:hAnsi="Tinos"/>
          <w:b w:val="false"/>
          <w:i/>
          <w:color w:val="000000"/>
          <w:sz w:val="24"/>
          <w:szCs w:val="24"/>
        </w:rPr>
        <w:t>Энергия мембранного градиента протонов. Синтез АТФ: работа протонной АТФ-синтазы.</w:t>
      </w:r>
      <w:r>
        <w:rPr>
          <w:rFonts w:ascii="Tinos" w:hAnsi="Tinos"/>
          <w:b w:val="false"/>
          <w:i w:val="false"/>
          <w:color w:val="000000"/>
          <w:sz w:val="24"/>
          <w:szCs w:val="24"/>
        </w:rPr>
        <w:t xml:space="preserve"> Преимущества аэробного пути обмена веществ перед анаэробным. Эффективность энергетического обмена.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Дж. Пристли, К. А. Тимирязев, С. Н. Виноградский, В. А. Энгельгардт, П. Митчелл, Г. А. Заварзин.</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«Фотосинтез», «Энергетический обмен», «Биосинтез белка», «Строение фермента», «Хемосинтез».</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световой микроскоп, оборудование для приготовления постоянных и временных микропрепаратов.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«Изучение ферментативного расщепления пероксида водорода в растительных и животных клетках».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7. Наследственная информация и реализация её в клетке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nos" w:hAnsi="Tinos"/>
          <w:b w:val="false"/>
          <w:i/>
          <w:color w:val="000000"/>
          <w:sz w:val="24"/>
          <w:szCs w:val="24"/>
        </w:rPr>
        <w:t>Созревание матричных РНК в эукариотической клетке. Некодирующие РНК.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pStyle w:val="Normal"/>
        <w:spacing w:lineRule="auto" w:line="276" w:before="0" w:after="0"/>
        <w:ind w:firstLine="600"/>
        <w:jc w:val="both"/>
        <w:rPr>
          <w:rFonts w:ascii="Tinos" w:hAnsi="Tinos"/>
          <w:sz w:val="24"/>
          <w:szCs w:val="24"/>
        </w:rPr>
      </w:pPr>
      <w:r>
        <w:rPr>
          <w:rFonts w:ascii="Tinos" w:hAnsi="Tinos"/>
          <w:b w:val="false"/>
          <w:i/>
          <w:color w:val="000000"/>
          <w:sz w:val="24"/>
          <w:szCs w:val="24"/>
        </w:rPr>
        <w:t>Современные представления о строении генов</w:t>
      </w:r>
      <w:r>
        <w:rPr>
          <w:rFonts w:ascii="Tinos" w:hAnsi="Tinos"/>
          <w:b w:val="false"/>
          <w:i w:val="false"/>
          <w:color w:val="000000"/>
          <w:sz w:val="24"/>
          <w:szCs w:val="24"/>
        </w:rPr>
        <w:t xml:space="preserve">. Организация генома у прокариот и эукариот. Регуляция активности генов у прокариот. Гипотеза оперона (Ф. Жакоб, Ж. Мано). </w:t>
      </w:r>
      <w:r>
        <w:rPr>
          <w:rFonts w:ascii="Tinos" w:hAnsi="Tinos"/>
          <w:b w:val="false"/>
          <w:i/>
          <w:color w:val="000000"/>
          <w:sz w:val="24"/>
          <w:szCs w:val="24"/>
        </w:rPr>
        <w:t>Молекулярные механизмы экспрессии генов у эукариот. Роль хроматина в регуляции работы генов</w:t>
      </w:r>
      <w:r>
        <w:rPr>
          <w:rFonts w:ascii="Tinos" w:hAnsi="Tinos"/>
          <w:b w:val="false"/>
          <w:i w:val="false"/>
          <w:color w:val="000000"/>
          <w:sz w:val="24"/>
          <w:szCs w:val="24"/>
        </w:rPr>
        <w:t>. Регуляция обменных процессов в клетке. Клеточный гомеостаз.</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Вирусы – неклеточные формы жизни и облигатные паразиты. Строение простых и сложных вирусов, ретровирусов, бактериофагов. </w:t>
      </w:r>
      <w:r>
        <w:rPr>
          <w:rFonts w:ascii="Tinos" w:hAnsi="Tinos"/>
          <w:b w:val="false"/>
          <w:i/>
          <w:color w:val="000000"/>
          <w:sz w:val="24"/>
          <w:szCs w:val="24"/>
        </w:rPr>
        <w:t>Жизненный цикл ДНК-содержащих вирусов, РНК-содержащих вирусов, бактериофагов. Обратная транскрипция, ревертаза, интеграза</w:t>
      </w:r>
      <w:r>
        <w:rPr>
          <w:rFonts w:ascii="Tinos" w:hAnsi="Tinos"/>
          <w:b w:val="false"/>
          <w:i w:val="false"/>
          <w:color w:val="000000"/>
          <w:sz w:val="24"/>
          <w:szCs w:val="24"/>
        </w:rPr>
        <w:t>.</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Вирусные заболевания человека, животных, растений. СПИД, COVID-19, социальные и медицинские проблемы.</w:t>
      </w:r>
    </w:p>
    <w:p>
      <w:pPr>
        <w:pStyle w:val="Normal"/>
        <w:spacing w:lineRule="auto" w:line="276" w:before="0" w:after="0"/>
        <w:ind w:firstLine="600"/>
        <w:jc w:val="both"/>
        <w:rPr>
          <w:rFonts w:ascii="Tinos" w:hAnsi="Tinos"/>
          <w:sz w:val="24"/>
          <w:szCs w:val="24"/>
        </w:rPr>
      </w:pPr>
      <w:r>
        <w:rPr>
          <w:rFonts w:ascii="Tinos" w:hAnsi="Tinos"/>
          <w:b w:val="false"/>
          <w:i/>
          <w:color w:val="000000"/>
          <w:sz w:val="24"/>
          <w:szCs w:val="24"/>
        </w:rPr>
        <w:t>Биоинформатика: интеграция и анализ больших массивов («bigdata») структурных биологических данных</w:t>
      </w:r>
      <w:r>
        <w:rPr>
          <w:rFonts w:ascii="Tinos" w:hAnsi="Tinos"/>
          <w:b w:val="false"/>
          <w:i w:val="false"/>
          <w:color w:val="000000"/>
          <w:sz w:val="24"/>
          <w:szCs w:val="24"/>
        </w:rPr>
        <w:t xml:space="preserve">. </w:t>
      </w:r>
      <w:r>
        <w:rPr>
          <w:rFonts w:ascii="Tinos" w:hAnsi="Tinos"/>
          <w:b w:val="false"/>
          <w:i/>
          <w:color w:val="000000"/>
          <w:sz w:val="24"/>
          <w:szCs w:val="24"/>
        </w:rPr>
        <w:t>Нанотехнологии в биологии и медицине. Программируемые функции белков. Способы доставки лекарств.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Н. К. Кольцов, Д. И. Ивановский.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«Биосинтез белка», «Генетический код», «Вирусы», «Бактериофаги».</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8. Жизненный цикл 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Регуляция митотического цикла клетки. Программируемая клеточная гибель – апоптоз.</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Клеточное ядро, хромосомы, функциональная геномика. </w:t>
      </w:r>
      <w:r>
        <w:rPr>
          <w:rFonts w:ascii="Tinos" w:hAnsi="Tinos"/>
          <w:b w:val="false"/>
          <w:i/>
          <w:color w:val="000000"/>
          <w:sz w:val="24"/>
          <w:szCs w:val="24"/>
        </w:rPr>
        <w:t>Механизмы пролиферации, дифференцировки, старения и гибели клеток. «Цифровая клетка» – биоинформатические модели функционирования клетки.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«Жизненный цикл клетки», «Митоз», «Строение хромосом», «Репликация ДНК».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световой микроскоп, микропрепараты: «Митоз в клетках корешка лука».</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«Наблюдение митоза в клетках кончика корешка лука (на готовых микропрепаратах)».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9. Строение и функции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Биологическое разнообразие организмов. Одноклеточные, колониальные, многоклеточные организмы.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Взаимосвязь частей многоклеточного организма. Ткани, органы и системы органов. Организм как единое целое. Гомеостаз.</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 И. П. Павлов.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10. Размножение и развитие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Оплодотворение и эмбриональное развитие животных. Способы оплодотворения: наружное, внутреннее. Партеногенез.</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Индивидуальное развитие организмов (онтогенез). Эмбриология – наука о развитии организмов. </w:t>
      </w:r>
      <w:r>
        <w:rPr>
          <w:rFonts w:ascii="Tinos" w:hAnsi="Tinos"/>
          <w:b w:val="false"/>
          <w:i/>
          <w:color w:val="000000"/>
          <w:sz w:val="24"/>
          <w:szCs w:val="24"/>
        </w:rPr>
        <w:t>Морфогенез – одна из главных проблем эмбриологии. Концепция морфогенов и модели морфогенеза</w:t>
      </w:r>
      <w:r>
        <w:rPr>
          <w:rFonts w:ascii="Tinos" w:hAnsi="Tinos"/>
          <w:b w:val="false"/>
          <w:i w:val="false"/>
          <w:color w:val="000000"/>
          <w:sz w:val="24"/>
          <w:szCs w:val="24"/>
        </w:rPr>
        <w:t xml:space="preserve">. Стадии эмбриогенеза животных (на примере лягушки). Дробление. Типы дробления. </w:t>
      </w:r>
      <w:r>
        <w:rPr>
          <w:rFonts w:ascii="Tinos" w:hAnsi="Tinos"/>
          <w:b w:val="false"/>
          <w:i/>
          <w:color w:val="000000"/>
          <w:sz w:val="24"/>
          <w:szCs w:val="24"/>
        </w:rPr>
        <w:t>Детерминированное и недерминированное дробление. Бластула, типы бластул</w:t>
      </w:r>
      <w:r>
        <w:rPr>
          <w:rFonts w:ascii="Tinos" w:hAnsi="Tinos"/>
          <w:b w:val="false"/>
          <w:i w:val="false"/>
          <w:color w:val="000000"/>
          <w:sz w:val="24"/>
          <w:szCs w:val="24"/>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Механизмы регуляции онтогенеза у растений и животных.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С. Г. Навашин, Х. Шпеман.</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световой микроскоп, микропрепараты яйцеклеток и сперматозоидов, модель «Цикл развития лягушки».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«Изучение строения половых клеток на готовых микропрепаратах».</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11. Генетика – наука о наследственности и изменчивости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Г. Мендель, Г. де Фриз, Т. Морган, Н. К. Кольцов, Н. И. Вавилов, А. Н. Белозерский, Г. Д. Карпеченко, Ю. А. Филипченко, Н. В. Тимофеев-Ресовский.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«Методы генетики», «Схемы скрещивания».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12. Закономерности наследственности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Анализирующее скрещивание. Промежуточный характер наследования. Расщепление признаков при неполном доминировании.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Г. Мендель, Т. Морган.</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13. Закономерности изменчивости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Генотипическая изменчивость. Свойства генотипической изменчивости. Виды генотипической изменчивости: комбинативная, мутационная.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pStyle w:val="Normal"/>
        <w:spacing w:lineRule="auto" w:line="276" w:before="0" w:after="0"/>
        <w:ind w:firstLine="600"/>
        <w:jc w:val="both"/>
        <w:rPr>
          <w:rFonts w:ascii="Tinos" w:hAnsi="Tinos"/>
          <w:sz w:val="24"/>
          <w:szCs w:val="24"/>
        </w:rPr>
      </w:pPr>
      <w:r>
        <w:rPr>
          <w:rFonts w:ascii="Tinos" w:hAnsi="Tinos"/>
          <w:b w:val="false"/>
          <w:i/>
          <w:color w:val="000000"/>
          <w:sz w:val="24"/>
          <w:szCs w:val="24"/>
        </w:rPr>
        <w:t>Эпигенетика и эпигеномика, роль эпигенетических факторов в наследовании и изменчивости фенотипических признаков у организмов.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Г. де Фриз, В. Иоганнсен, Н. И. Вавилов.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живые и гербарные экземпляры комнатных растений, рисунки (фотографии) животных с различными видами изменчивости.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«Исследование закономерностей модификационной изменчивости. Построение вариационного ряда и вариационной кривой».</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14. Генетика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«Кариотип человека», «Методы изучения генетики человека», «Генетические заболевания человека».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Практическая работа</w:t>
      </w:r>
      <w:r>
        <w:rPr>
          <w:rFonts w:ascii="Tinos" w:hAnsi="Tinos"/>
          <w:b w:val="false"/>
          <w:i w:val="false"/>
          <w:color w:val="000000"/>
          <w:sz w:val="24"/>
          <w:szCs w:val="24"/>
        </w:rPr>
        <w:t xml:space="preserve"> «Составление и анализ родословной».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15. Селекция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nos" w:hAnsi="Tinos"/>
          <w:b w:val="false"/>
          <w:i/>
          <w:color w:val="000000"/>
          <w:sz w:val="24"/>
          <w:szCs w:val="24"/>
        </w:rPr>
        <w:t>«Зелёная революция».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nos" w:hAnsi="Tinos"/>
          <w:b w:val="false"/>
          <w:i/>
          <w:color w:val="000000"/>
          <w:sz w:val="24"/>
          <w:szCs w:val="24"/>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Н. И. Вавилов, И. В. Мичурин, Г. Д. Карпеченко, П. П. Лукьяненко, Б. Л. Астауров, Н. Борлоуг, Д. К. Беляев.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 xml:space="preserve">Экскурсия </w:t>
      </w:r>
      <w:r>
        <w:rPr>
          <w:rFonts w:ascii="Tinos" w:hAnsi="Tinos"/>
          <w:b w:val="false"/>
          <w:i w:val="false"/>
          <w:color w:val="000000"/>
          <w:sz w:val="24"/>
          <w:szCs w:val="24"/>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16. Биотехнология и синтетическая биология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nos" w:hAnsi="Tinos"/>
          <w:b w:val="false"/>
          <w:i/>
          <w:color w:val="000000"/>
          <w:sz w:val="24"/>
          <w:szCs w:val="24"/>
        </w:rPr>
        <w:t>Получение моноклональных антител. Использование моноклональных и поликлональных антител в медицине.</w:t>
      </w:r>
      <w:r>
        <w:rPr>
          <w:rFonts w:ascii="Tinos" w:hAnsi="Tinos"/>
          <w:b w:val="false"/>
          <w:i w:val="false"/>
          <w:color w:val="000000"/>
          <w:sz w:val="24"/>
          <w:szCs w:val="24"/>
        </w:rPr>
        <w:t xml:space="preserve"> Искусственное оплодотворение. Реконструкция яйцеклеток и клонирование животных. Метод трансплантации ядер клеток. </w:t>
      </w:r>
      <w:r>
        <w:rPr>
          <w:rFonts w:ascii="Tinos" w:hAnsi="Tinos"/>
          <w:b w:val="false"/>
          <w:i/>
          <w:color w:val="000000"/>
          <w:sz w:val="24"/>
          <w:szCs w:val="24"/>
        </w:rPr>
        <w:t>Технологии оздоровления, культивирования и микроклонального размножения сельскохозяйственных культур</w:t>
      </w:r>
      <w:r>
        <w:rPr>
          <w:rFonts w:ascii="Tinos" w:hAnsi="Tinos"/>
          <w:b w:val="false"/>
          <w:i w:val="false"/>
          <w:color w:val="000000"/>
          <w:sz w:val="24"/>
          <w:szCs w:val="24"/>
        </w:rPr>
        <w:t>.</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Хромосомная и генная инженерия. Искусственный синтез гена и конструирование рекомбинантных ДНК. </w:t>
      </w:r>
      <w:r>
        <w:rPr>
          <w:rFonts w:ascii="Tinos" w:hAnsi="Tinos"/>
          <w:b w:val="false"/>
          <w:i/>
          <w:color w:val="000000"/>
          <w:sz w:val="24"/>
          <w:szCs w:val="24"/>
        </w:rPr>
        <w:t>Создание трансгенных организмов</w:t>
      </w:r>
      <w:r>
        <w:rPr>
          <w:rFonts w:ascii="Tinos" w:hAnsi="Tinos"/>
          <w:b w:val="false"/>
          <w:i w:val="false"/>
          <w:color w:val="000000"/>
          <w:sz w:val="24"/>
          <w:szCs w:val="24"/>
        </w:rPr>
        <w:t>. Достижения и перспективы хромосомной и генной инженерии. Экологические и этические проблемы генной инженерии.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«Использование микроорганизмов в промышленном производстве», «Клеточная инженерия», «Генная инженерия».</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11 КЛАСС</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w:t>
      </w:r>
      <w:r>
        <w:rPr>
          <w:rFonts w:ascii="Tinos" w:hAnsi="Tinos"/>
          <w:b w:val="false"/>
          <w:i w:val="false"/>
          <w:color w:val="000000"/>
          <w:sz w:val="24"/>
          <w:szCs w:val="24"/>
        </w:rPr>
        <w:t xml:space="preserve"> </w:t>
      </w:r>
      <w:r>
        <w:rPr>
          <w:rFonts w:ascii="Tinos" w:hAnsi="Tinos"/>
          <w:b/>
          <w:i w:val="false"/>
          <w:color w:val="000000"/>
          <w:sz w:val="24"/>
          <w:szCs w:val="24"/>
        </w:rPr>
        <w:t>Зарождение и развитие эволюционных представлений в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Эволюционная теория Ч. Дарвина. Предпосылки возникновения дарвинизма. Жизнь и научная деятельность Ч. Дарвина.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Аристотель, К. Линней, Ж. Б. Ламарк, Э. Ж. Сент-Илер, Ж. Кювье, Ч. Дарвин, С. С. Четвериков, И. И. Шмальгаузен, Дж. Холдейн, Д. К. Беляев.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2. Микроэволюция и её результаты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nos" w:hAnsi="Tinos"/>
          <w:b w:val="false"/>
          <w:i/>
          <w:color w:val="000000"/>
          <w:sz w:val="24"/>
          <w:szCs w:val="24"/>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nos" w:hAnsi="Tinos"/>
          <w:b w:val="false"/>
          <w:i w:val="false"/>
          <w:color w:val="000000"/>
          <w:sz w:val="24"/>
          <w:szCs w:val="24"/>
        </w:rPr>
        <w:t xml:space="preserve"> Миграции. Изоляция популяций: географическая (пространственная), биологическая (репродуктивная).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Механизмы формирования биологического разнообразия.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С. С. Четвериков, Э. Майр.</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3. Макроэволюция и её результаты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Хромосомные мутации и эволюция геномов.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Общие закономерности (правила) эволюции. </w:t>
      </w:r>
      <w:r>
        <w:rPr>
          <w:rFonts w:ascii="Tinos" w:hAnsi="Tinos"/>
          <w:b w:val="false"/>
          <w:i/>
          <w:color w:val="000000"/>
          <w:sz w:val="24"/>
          <w:szCs w:val="24"/>
        </w:rPr>
        <w:t>Принцип смены функций</w:t>
      </w:r>
      <w:r>
        <w:rPr>
          <w:rFonts w:ascii="Tinos" w:hAnsi="Tinos"/>
          <w:b w:val="false"/>
          <w:i w:val="false"/>
          <w:color w:val="000000"/>
          <w:sz w:val="24"/>
          <w:szCs w:val="24"/>
        </w:rPr>
        <w:t>. Необратимость эволюции. Адаптивная радиация. Неравномерность темпов эволюции.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К. М. Бэр, А. О. Ковалевский, Ф. Мюллер, Э. Геккель.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4. Происхождение и развитие жизни на Земле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Современная система органического мира. Принципы классификации организмов. Основные систематические группы организмов.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Ф. Реди, Л. Спалланцани, Л. Пастер, И. И. Мечников, А. И. Опарин, Дж. Холдейн, Г. Мёллер, С. Миллер, Г. Юри.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Виртуальная лабораторная работа</w:t>
      </w:r>
      <w:r>
        <w:rPr>
          <w:rFonts w:ascii="Tinos" w:hAnsi="Tinos"/>
          <w:b w:val="false"/>
          <w:i w:val="false"/>
          <w:color w:val="000000"/>
          <w:sz w:val="24"/>
          <w:szCs w:val="24"/>
        </w:rPr>
        <w:t xml:space="preserve"> «Моделирование опытов Миллера–Юри по изучению абиогенного синтеза органических соединений в первичной атмосфере».</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5. Происхождение человека – антропогенез</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Разделы и задачи антропологии. Методы антропологии.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Становление представлений о происхождении человека. Религиозные воззрения. Современные научные теории.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Ч. Дарвин, Л. Лики, Я. Я. Рогинский, М. М. Герасимов.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6. Экология – наука о взаимоотношениях организмов и надорганизменных систем с окружающей средой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А. Гумбольдт, К. Ф. Рулье, Н. А. Северцов, Э. Геккель, А. Тенсли, В. Н. Сукачёв.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«Разделы экологии», «Методы экологии», «Схема мониторинга окружающей среды».</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«Изучение методов экологических исследований».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7. Организмы и среда обитания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8. Экология видов и популяций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Вид как система популяций. Ареалы видов. Виды и их жизненные стратегии. Экологические эквиваленты.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Закономерности поведения и миграций животных. Биологические инвазии чужеродных видов.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 Дж. И. Хатчинсон.</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гербарии растений, коллекции животных.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Лабораторная работа</w:t>
      </w:r>
      <w:r>
        <w:rPr>
          <w:rFonts w:ascii="Tinos" w:hAnsi="Tinos"/>
          <w:b w:val="false"/>
          <w:i w:val="false"/>
          <w:color w:val="000000"/>
          <w:sz w:val="24"/>
          <w:szCs w:val="24"/>
        </w:rPr>
        <w:t xml:space="preserve"> «Приспособления семян растений к расселению».</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9. Экология сообществ. Экологические системы.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Сообщества организмов. Биоценоз и его структура. Связи между организмами в биоценозе.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показатели экосистемы. Биомасса и продукция. Экологические пирамиды чисел, биомассы и энергии.</w:t>
      </w:r>
    </w:p>
    <w:p>
      <w:pPr>
        <w:pStyle w:val="Normal"/>
        <w:spacing w:lineRule="auto" w:line="276" w:before="0" w:after="0"/>
        <w:ind w:firstLine="600"/>
        <w:jc w:val="both"/>
        <w:rPr>
          <w:rFonts w:ascii="Tinos" w:hAnsi="Tinos"/>
          <w:sz w:val="24"/>
          <w:szCs w:val="24"/>
        </w:rPr>
      </w:pPr>
      <w:r>
        <w:rPr>
          <w:rFonts w:ascii="Tinos" w:hAnsi="Tinos"/>
          <w:b w:val="false"/>
          <w:i/>
          <w:color w:val="000000"/>
          <w:sz w:val="24"/>
          <w:szCs w:val="24"/>
        </w:rPr>
        <w:t>Динамика экосистем. Катастрофические перестройки. Флуктуации.</w:t>
      </w:r>
      <w:r>
        <w:rPr>
          <w:rFonts w:ascii="Tinos" w:hAnsi="Tinos"/>
          <w:b w:val="false"/>
          <w:i w:val="false"/>
          <w:color w:val="000000"/>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Природные экосистемы. </w:t>
      </w:r>
      <w:r>
        <w:rPr>
          <w:rFonts w:ascii="Tinos" w:hAnsi="Tinos"/>
          <w:b w:val="false"/>
          <w:i/>
          <w:color w:val="000000"/>
          <w:sz w:val="24"/>
          <w:szCs w:val="24"/>
        </w:rPr>
        <w:t>Экосистемы озёр и рек. Экосистемы морей и океанов. Экосистемы тундр, лесов, степей, пустынь.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Антропогенные экосистемы. Агроэкосистема. Агроценоз. Различия между антропогенными и природными экосистемами.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Закономерности формирования основных взаимодействий организмов в экосистемах. </w:t>
      </w:r>
      <w:r>
        <w:rPr>
          <w:rFonts w:ascii="Tinos" w:hAnsi="Tinos"/>
          <w:b w:val="false"/>
          <w:i/>
          <w:color w:val="000000"/>
          <w:sz w:val="24"/>
          <w:szCs w:val="24"/>
        </w:rPr>
        <w:t>Роль каскадного эффекта и видов-эдификаторов (ключевых видов) в функционировании экосистем</w:t>
      </w:r>
      <w:r>
        <w:rPr>
          <w:rFonts w:ascii="Tinos" w:hAnsi="Tinos"/>
          <w:b w:val="false"/>
          <w:i w:val="false"/>
          <w:color w:val="000000"/>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pStyle w:val="Normal"/>
        <w:spacing w:lineRule="auto" w:line="276" w:before="0" w:after="0"/>
        <w:ind w:firstLine="600"/>
        <w:jc w:val="both"/>
        <w:rPr>
          <w:rFonts w:ascii="Tinos" w:hAnsi="Tinos"/>
          <w:sz w:val="24"/>
          <w:szCs w:val="24"/>
        </w:rPr>
      </w:pPr>
      <w:r>
        <w:rPr>
          <w:rFonts w:ascii="Tinos" w:hAnsi="Tinos"/>
          <w:b w:val="false"/>
          <w:i/>
          <w:color w:val="000000"/>
          <w:sz w:val="24"/>
          <w:szCs w:val="24"/>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nos" w:hAnsi="Tinos"/>
          <w:b w:val="false"/>
          <w:i w:val="false"/>
          <w:color w:val="000000"/>
          <w:sz w:val="24"/>
          <w:szCs w:val="24"/>
        </w:rPr>
        <w:t>. Методология мониторинга естественных и антропогенных экосистем.</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 А. Дж. Тенсли.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pPr>
        <w:pStyle w:val="Normal"/>
        <w:spacing w:lineRule="auto" w:line="276" w:before="0" w:after="0"/>
        <w:ind w:firstLine="600"/>
        <w:jc w:val="both"/>
        <w:rPr>
          <w:b w:val="false"/>
          <w:b w:val="false"/>
          <w:i w:val="false"/>
          <w:i w:val="false"/>
          <w:color w:val="000000"/>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10. Биосфера – глобальная экосистема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Структура и функция живых систем, оценка их ресурсного потенциала и биосферных функций.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Портреты: В. И. Вернадский, Э. Зюсс.</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Оборудование: гербарии растений разных биомов, коллекции животных.</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Тема 11. Человек и окружающая среда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Развитие методов мониторинга развития опасных техногенных процессов. </w:t>
      </w:r>
      <w:r>
        <w:rPr>
          <w:rFonts w:ascii="Tinos" w:hAnsi="Tinos"/>
          <w:b w:val="false"/>
          <w:i/>
          <w:color w:val="000000"/>
          <w:sz w:val="24"/>
          <w:szCs w:val="24"/>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Демонстрации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76" w:before="0" w:after="0"/>
        <w:ind w:left="120" w:hanging="0"/>
        <w:jc w:val="both"/>
        <w:rPr>
          <w:rFonts w:ascii="Tinos" w:hAnsi="Tinos"/>
          <w:sz w:val="24"/>
          <w:szCs w:val="24"/>
        </w:rPr>
      </w:pPr>
      <w:r>
        <w:rPr>
          <w:rFonts w:ascii="Tinos" w:hAnsi="Tinos"/>
          <w:b w:val="false"/>
          <w:i w:val="false"/>
          <w:color w:val="000000"/>
          <w:sz w:val="24"/>
          <w:szCs w:val="24"/>
        </w:rPr>
        <w:t>Оборудование: фотографии охраняемых растений и животных Красной книги Российской Федерации, Красной книги региона.</w:t>
      </w:r>
      <w:bookmarkStart w:id="6" w:name="block-40627658"/>
      <w:bookmarkStart w:id="7" w:name="block-406276581"/>
      <w:bookmarkEnd w:id="6"/>
      <w:bookmarkEnd w:id="7"/>
    </w:p>
    <w:p>
      <w:pPr>
        <w:pStyle w:val="Normal"/>
        <w:spacing w:lineRule="auto" w:line="276" w:before="0" w:after="0"/>
        <w:ind w:left="120" w:hanging="0"/>
        <w:jc w:val="left"/>
        <w:rPr>
          <w:rFonts w:ascii="Tinos" w:hAnsi="Tinos"/>
          <w:sz w:val="24"/>
          <w:szCs w:val="24"/>
        </w:rPr>
      </w:pPr>
      <w:r>
        <w:rPr>
          <w:rFonts w:ascii="Tinos" w:hAnsi="Tinos"/>
          <w:b/>
          <w:i w:val="false"/>
          <w:color w:val="000000"/>
          <w:sz w:val="24"/>
          <w:szCs w:val="24"/>
        </w:rPr>
        <w:t>ПЛАНИРУЕМЫЕ РЕЗУЛЬТАТЫ ОСВОЕНИЯ ПРОГРАММЫ ПО БИОЛОГИИ НА УРОВНЕ СРЕДНЕГО ОБЩЕГО ОБРАЗОВАНИЯ</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left="120" w:hanging="0"/>
        <w:jc w:val="left"/>
        <w:rPr>
          <w:rFonts w:ascii="Tinos" w:hAnsi="Tinos"/>
          <w:sz w:val="24"/>
          <w:szCs w:val="24"/>
        </w:rPr>
      </w:pPr>
      <w:r>
        <w:rPr>
          <w:rFonts w:ascii="Tinos" w:hAnsi="Tinos"/>
          <w:b/>
          <w:i w:val="false"/>
          <w:color w:val="000000"/>
          <w:sz w:val="24"/>
          <w:szCs w:val="24"/>
        </w:rPr>
        <w:t>ЛИЧНОСТНЫЕ РЕЗУЛЬТАТЫ</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nos" w:hAnsi="Tinos"/>
          <w:b w:val="false"/>
          <w:i/>
          <w:color w:val="000000"/>
          <w:sz w:val="24"/>
          <w:szCs w:val="24"/>
        </w:rPr>
        <w:t>наличие мотивации</w:t>
      </w:r>
      <w:r>
        <w:rPr>
          <w:rFonts w:ascii="Tinos" w:hAnsi="Tinos"/>
          <w:b w:val="false"/>
          <w:i w:val="false"/>
          <w:color w:val="000000"/>
          <w:sz w:val="24"/>
          <w:szCs w:val="24"/>
        </w:rPr>
        <w:t xml:space="preserve"> к обучению биологии, </w:t>
      </w:r>
      <w:r>
        <w:rPr>
          <w:rFonts w:ascii="Tinos" w:hAnsi="Tinos"/>
          <w:b w:val="false"/>
          <w:i/>
          <w:color w:val="000000"/>
          <w:sz w:val="24"/>
          <w:szCs w:val="24"/>
        </w:rPr>
        <w:t>целенаправленное развитие</w:t>
      </w:r>
      <w:r>
        <w:rPr>
          <w:rFonts w:ascii="Tinos" w:hAnsi="Tinos"/>
          <w:b w:val="false"/>
          <w:i w:val="false"/>
          <w:color w:val="000000"/>
          <w:sz w:val="24"/>
          <w:szCs w:val="24"/>
        </w:rPr>
        <w:t xml:space="preserve"> внутренних убеждений личности на основе ключевых ценностей и исторических традиций развития биологического знания, </w:t>
      </w:r>
      <w:r>
        <w:rPr>
          <w:rFonts w:ascii="Tinos" w:hAnsi="Tinos"/>
          <w:b w:val="false"/>
          <w:i/>
          <w:color w:val="000000"/>
          <w:sz w:val="24"/>
          <w:szCs w:val="24"/>
        </w:rPr>
        <w:t xml:space="preserve">готовность и способность </w:t>
      </w:r>
      <w:r>
        <w:rPr>
          <w:rFonts w:ascii="Tinos" w:hAnsi="Tinos"/>
          <w:b w:val="false"/>
          <w:i w:val="false"/>
          <w:color w:val="000000"/>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nos" w:hAnsi="Tinos"/>
          <w:b w:val="false"/>
          <w:i/>
          <w:color w:val="000000"/>
          <w:sz w:val="24"/>
          <w:szCs w:val="24"/>
        </w:rPr>
        <w:t>наличие правосознания</w:t>
      </w:r>
      <w:r>
        <w:rPr>
          <w:rFonts w:ascii="Tinos" w:hAnsi="Tinos"/>
          <w:b w:val="false"/>
          <w:i w:val="false"/>
          <w:color w:val="000000"/>
          <w:sz w:val="24"/>
          <w:szCs w:val="24"/>
        </w:rPr>
        <w:t xml:space="preserve"> экологической культуры, </w:t>
      </w:r>
      <w:r>
        <w:rPr>
          <w:rFonts w:ascii="Tinos" w:hAnsi="Tinos"/>
          <w:b w:val="false"/>
          <w:i/>
          <w:color w:val="000000"/>
          <w:sz w:val="24"/>
          <w:szCs w:val="24"/>
        </w:rPr>
        <w:t>способности ставить</w:t>
      </w:r>
      <w:r>
        <w:rPr>
          <w:rFonts w:ascii="Tinos" w:hAnsi="Tinos"/>
          <w:b w:val="false"/>
          <w:i w:val="false"/>
          <w:color w:val="000000"/>
          <w:sz w:val="24"/>
          <w:szCs w:val="24"/>
        </w:rPr>
        <w:t xml:space="preserve"> цели и строить жизненные планы.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w:t>
      </w:r>
      <w:r>
        <w:rPr>
          <w:rFonts w:ascii="Tinos" w:hAnsi="Tinos"/>
          <w:b w:val="false"/>
          <w:i w:val="false"/>
          <w:color w:val="000000"/>
          <w:sz w:val="24"/>
          <w:szCs w:val="24"/>
        </w:rPr>
        <w:t xml:space="preserve"> </w:t>
      </w:r>
      <w:r>
        <w:rPr>
          <w:rFonts w:ascii="Tinos" w:hAnsi="Tinos"/>
          <w:b/>
          <w:i w:val="false"/>
          <w:color w:val="000000"/>
          <w:sz w:val="24"/>
          <w:szCs w:val="24"/>
        </w:rPr>
        <w:t>гражданского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гражданской позиции обучающегося как активного и ответственного члена российского общества;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осознание своих конституционных прав и обязанностей, уважение закона и правопорядка;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способность определять собственную позицию по отношению к явлениям современной жизни и объяснять её;</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к гуманитарной и волонтёрской деятельности;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2) патриотического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идейная убеждённость, готовность к служению и защите Отечества, ответственность за его судьбу;</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3) духовно-нравственного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осознание духовных ценностей российского народа;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нравственного сознания, этического поведения;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осознание личного вклада в построение устойчивого будущего;</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4) эстетического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понимание эмоционального воздействия живой природы и её ценности;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к самовыражению в разных видах искусства, стремление проявлять качества творческой личности;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5) физического воспитания, формирования культуры здоровья и эмоционального благополучия: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осознание последствий и неприятия вредных привычек (употребления алкоголя, наркотиков, курения);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6) трудового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к труду, осознание ценности мастерства, трудолюбие;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и способность к образованию и самообразованию на протяжении всей жизни;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7) экологического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экологически целесообразное отношение к природе как источнику жизни на Земле, основе её существования;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осознание глобального характера экологических проблем и путей их решения;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8) ценности научного познания: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совершенствование языковой и читательской культуры как средства взаимодействия между людьми и познания мира;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left="120" w:hanging="0"/>
        <w:jc w:val="left"/>
        <w:rPr>
          <w:rFonts w:ascii="Tinos" w:hAnsi="Tinos"/>
          <w:sz w:val="24"/>
          <w:szCs w:val="24"/>
        </w:rPr>
      </w:pPr>
      <w:r>
        <w:rPr>
          <w:rFonts w:ascii="Tinos" w:hAnsi="Tinos"/>
          <w:b/>
          <w:i w:val="false"/>
          <w:color w:val="000000"/>
          <w:sz w:val="24"/>
          <w:szCs w:val="24"/>
        </w:rPr>
        <w:t>МЕТАПРЕДМЕТНЫЕ РЕЗУЛЬТАТЫ</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Метапредметные результаты освоения программы среднего общего образования должны отражать:</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Овладение универсальными учебными познавательными действиями: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w:t>
      </w:r>
      <w:r>
        <w:rPr>
          <w:rFonts w:ascii="Tinos" w:hAnsi="Tinos"/>
          <w:b w:val="false"/>
          <w:i w:val="false"/>
          <w:color w:val="000000"/>
          <w:sz w:val="24"/>
          <w:szCs w:val="24"/>
        </w:rPr>
        <w:t xml:space="preserve"> </w:t>
      </w:r>
      <w:r>
        <w:rPr>
          <w:rFonts w:ascii="Tinos" w:hAnsi="Tinos"/>
          <w:b/>
          <w:i w:val="false"/>
          <w:color w:val="000000"/>
          <w:sz w:val="24"/>
          <w:szCs w:val="24"/>
        </w:rPr>
        <w:t>базовые логические действия: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самостоятельно формулировать и актуализировать проблему, рассматривать её всесторонне;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использовать биологические понятия для объяснения фактов и явлений живой природы;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разрабатывать план решения проблемы с учётом анализа имеющихся материальных и нематериальных ресурсов;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координировать и выполнять работу в условиях реального, виртуального и комбинированного взаимодействия;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развивать креативное мышление при решении жизненных проблем.</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2)</w:t>
      </w:r>
      <w:r>
        <w:rPr>
          <w:rFonts w:ascii="Tinos" w:hAnsi="Tinos"/>
          <w:b w:val="false"/>
          <w:i w:val="false"/>
          <w:color w:val="000000"/>
          <w:sz w:val="24"/>
          <w:szCs w:val="24"/>
        </w:rPr>
        <w:t xml:space="preserve"> </w:t>
      </w:r>
      <w:r>
        <w:rPr>
          <w:rFonts w:ascii="Tinos" w:hAnsi="Tinos"/>
          <w:b/>
          <w:i w:val="false"/>
          <w:color w:val="000000"/>
          <w:sz w:val="24"/>
          <w:szCs w:val="24"/>
        </w:rPr>
        <w:t>базовые исследовательские действия: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формировать научный тип мышления, владеть научной терминологией, ключевыми понятиями и методами;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ставить и формулировать собственные задачи в образовательной деятельности и жизненных ситуациях;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давать оценку новым ситуациям, оценивать приобретённый опыт;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осуществлять целенаправленный поиск переноса средств и способов действия в профессиональную среду;</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уметь переносить знания в познавательную и практическую области жизнедеятельности;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уметь интегрировать знания из разных предметных областей;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3) работа с информацией: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владеть навыками распознавания и защиты информации, информационной безопасности личности.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Овладение универсальными коммуникативными действиями: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w:t>
      </w:r>
      <w:r>
        <w:rPr>
          <w:rFonts w:ascii="Tinos" w:hAnsi="Tinos"/>
          <w:b w:val="false"/>
          <w:i w:val="false"/>
          <w:color w:val="000000"/>
          <w:sz w:val="24"/>
          <w:szCs w:val="24"/>
        </w:rPr>
        <w:t xml:space="preserve"> </w:t>
      </w:r>
      <w:r>
        <w:rPr>
          <w:rFonts w:ascii="Tinos" w:hAnsi="Tinos"/>
          <w:b/>
          <w:i w:val="false"/>
          <w:color w:val="000000"/>
          <w:sz w:val="24"/>
          <w:szCs w:val="24"/>
        </w:rPr>
        <w:t>общение: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развёрнуто и логично излагать свою точку зрения с использованием языковых средств.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2)</w:t>
      </w:r>
      <w:r>
        <w:rPr>
          <w:rFonts w:ascii="Tinos" w:hAnsi="Tinos"/>
          <w:b w:val="false"/>
          <w:i w:val="false"/>
          <w:color w:val="000000"/>
          <w:sz w:val="24"/>
          <w:szCs w:val="24"/>
        </w:rPr>
        <w:t xml:space="preserve"> </w:t>
      </w:r>
      <w:r>
        <w:rPr>
          <w:rFonts w:ascii="Tinos" w:hAnsi="Tinos"/>
          <w:b/>
          <w:i w:val="false"/>
          <w:color w:val="000000"/>
          <w:sz w:val="24"/>
          <w:szCs w:val="24"/>
        </w:rPr>
        <w:t>совместная деятельность: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оценивать качество своего вклада и каждого участника команды в общий результат по разработанным критериям;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предлагать новые проекты, оценивать идеи с позиции новизны, оригинальности, практической значимости;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Овладение универсальными регулятивными действиями: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w:t>
      </w:r>
      <w:r>
        <w:rPr>
          <w:rFonts w:ascii="Tinos" w:hAnsi="Tinos"/>
          <w:b w:val="false"/>
          <w:i w:val="false"/>
          <w:color w:val="000000"/>
          <w:sz w:val="24"/>
          <w:szCs w:val="24"/>
        </w:rPr>
        <w:t xml:space="preserve"> </w:t>
      </w:r>
      <w:r>
        <w:rPr>
          <w:rFonts w:ascii="Tinos" w:hAnsi="Tinos"/>
          <w:b/>
          <w:i w:val="false"/>
          <w:color w:val="000000"/>
          <w:sz w:val="24"/>
          <w:szCs w:val="24"/>
        </w:rPr>
        <w:t>самоорганизация: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использовать биологические знания для выявления проблем и их решения в жизненных и учебных ситуациях;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давать оценку новым ситуациям;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расширять рамки учебного предмета на основе личных предпочтений;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делать осознанный выбор, аргументировать его, брать ответственность за решение;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оценивать приобретённый опыт;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2)</w:t>
      </w:r>
      <w:r>
        <w:rPr>
          <w:rFonts w:ascii="Tinos" w:hAnsi="Tinos"/>
          <w:b w:val="false"/>
          <w:i w:val="false"/>
          <w:color w:val="000000"/>
          <w:sz w:val="24"/>
          <w:szCs w:val="24"/>
        </w:rPr>
        <w:t xml:space="preserve"> </w:t>
      </w:r>
      <w:r>
        <w:rPr>
          <w:rFonts w:ascii="Tinos" w:hAnsi="Tinos"/>
          <w:b/>
          <w:i w:val="false"/>
          <w:color w:val="000000"/>
          <w:sz w:val="24"/>
          <w:szCs w:val="24"/>
        </w:rPr>
        <w:t>самоконтроль: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давать оценку новым ситуациям, вносить коррективы в деятельность, оценивать соответствие результатов целям;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уметь оценивать риски и своевременно принимать решения по их снижению;</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принимать мотивы и аргументы других при анализе результатов деятельности;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3)</w:t>
      </w:r>
      <w:r>
        <w:rPr>
          <w:rFonts w:ascii="Tinos" w:hAnsi="Tinos"/>
          <w:b w:val="false"/>
          <w:i w:val="false"/>
          <w:color w:val="000000"/>
          <w:sz w:val="24"/>
          <w:szCs w:val="24"/>
        </w:rPr>
        <w:t xml:space="preserve"> </w:t>
      </w:r>
      <w:r>
        <w:rPr>
          <w:rFonts w:ascii="Tinos" w:hAnsi="Tinos"/>
          <w:b/>
          <w:i w:val="false"/>
          <w:color w:val="000000"/>
          <w:sz w:val="24"/>
          <w:szCs w:val="24"/>
        </w:rPr>
        <w:t>принятие себя и других: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принимать себя, понимая свои недостатки и достоинства;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принимать мотивы и аргументы других при анализе результатов деятельности;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признавать своё право и право других на ошибки;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развивать способность понимать мир с позиции другого человека.</w:t>
      </w:r>
    </w:p>
    <w:p>
      <w:pPr>
        <w:pStyle w:val="Normal"/>
        <w:spacing w:lineRule="auto" w:line="276" w:before="0" w:after="0"/>
        <w:ind w:left="120" w:hanging="0"/>
        <w:jc w:val="left"/>
        <w:rPr>
          <w:rFonts w:ascii="Tinos" w:hAnsi="Tinos"/>
          <w:sz w:val="24"/>
          <w:szCs w:val="24"/>
        </w:rPr>
      </w:pPr>
      <w:r>
        <w:rPr>
          <w:rFonts w:ascii="Tinos" w:hAnsi="Tinos"/>
          <w:b/>
          <w:i w:val="false"/>
          <w:color w:val="000000"/>
          <w:sz w:val="24"/>
          <w:szCs w:val="24"/>
        </w:rPr>
        <w:t>ПРЕДМЕТНЫЕ РЕЗУЛЬТАТЫ</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Предметные результаты освоения учебного предмета «Биология» в </w:t>
      </w:r>
      <w:r>
        <w:rPr>
          <w:rFonts w:ascii="Tinos" w:hAnsi="Tinos"/>
          <w:b/>
          <w:i/>
          <w:color w:val="000000"/>
          <w:sz w:val="24"/>
          <w:szCs w:val="24"/>
        </w:rPr>
        <w:t>10 классе</w:t>
      </w:r>
      <w:r>
        <w:rPr>
          <w:rFonts w:ascii="Tinos" w:hAnsi="Tinos"/>
          <w:b w:val="false"/>
          <w:i w:val="false"/>
          <w:color w:val="000000"/>
          <w:sz w:val="24"/>
          <w:szCs w:val="24"/>
        </w:rPr>
        <w:t xml:space="preserve"> должны отражать: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выявлять отличительные признаки живых систем, в том числе растений, животных и человека;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Предметные результаты освоения учебного предмета «Биология» в </w:t>
      </w:r>
      <w:r>
        <w:rPr>
          <w:rFonts w:ascii="Tinos" w:hAnsi="Tinos"/>
          <w:b/>
          <w:i/>
          <w:color w:val="000000"/>
          <w:sz w:val="24"/>
          <w:szCs w:val="24"/>
        </w:rPr>
        <w:t>11 классе</w:t>
      </w:r>
      <w:r>
        <w:rPr>
          <w:rFonts w:ascii="Tinos" w:hAnsi="Tinos"/>
          <w:b w:val="false"/>
          <w:i w:val="false"/>
          <w:color w:val="000000"/>
          <w:sz w:val="24"/>
          <w:szCs w:val="24"/>
        </w:rPr>
        <w:t xml:space="preserve"> должны отражать: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bookmarkStart w:id="8" w:name="block-40627659"/>
      <w:bookmarkStart w:id="9" w:name="block-406276591"/>
      <w:bookmarkEnd w:id="8"/>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CellMar>
          <w:top w:w="50" w:type="dxa"/>
          <w:left w:w="100" w:type="dxa"/>
          <w:bottom w:w="0" w:type="dxa"/>
          <w:right w:w="108" w:type="dxa"/>
        </w:tblCellMar>
      </w:tblPr>
      <w:tblGrid>
        <w:gridCol w:w="666"/>
        <w:gridCol w:w="2720"/>
        <w:gridCol w:w="1404"/>
        <w:gridCol w:w="2437"/>
        <w:gridCol w:w="2563"/>
        <w:gridCol w:w="3803"/>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r>
              <w:rPr>
                <w:rFonts w:ascii="Times New Roman" w:hAnsi="Times New Roman"/>
                <w:b/>
                <w:i w:val="false"/>
                <w:color w:val="000000"/>
                <w:sz w:val="24"/>
              </w:rPr>
              <w:t>(лабораторные работы)</w:t>
            </w:r>
          </w:p>
          <w:p>
            <w:pPr>
              <w:pStyle w:val="Normal"/>
              <w:spacing w:before="0" w:after="0"/>
              <w:ind w:left="135" w:hanging="0"/>
              <w:jc w:val="left"/>
              <w:rPr/>
            </w:pPr>
            <w:r>
              <w:rPr/>
            </w:r>
          </w:p>
        </w:tc>
        <w:tc>
          <w:tcPr>
            <w:tcW w:w="380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Биология как наука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Живые системы и их изучение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Биология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Химическая организация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Строение и функции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eastAsia="" w:cs=""/>
                <w:b w:val="false"/>
                <w:b w:val="false"/>
                <w:i w:val="false"/>
                <w:i w:val="false"/>
                <w:color w:val="000000"/>
                <w:kern w:val="0"/>
                <w:sz w:val="24"/>
                <w:szCs w:val="22"/>
                <w:lang w:val="en-US" w:eastAsia="en-US" w:bidi="ar-SA"/>
              </w:rPr>
            </w:pPr>
            <w:r>
              <w:rPr>
                <w:rFonts w:eastAsia="" w:cs="" w:ascii="Times New Roman" w:hAnsi="Times New Roman"/>
                <w:b w:val="false"/>
                <w:i w:val="false"/>
                <w:color w:val="000000"/>
                <w:kern w:val="0"/>
                <w:sz w:val="24"/>
                <w:szCs w:val="22"/>
                <w:lang w:val="en-US" w:eastAsia="en-US" w:bidi="ar-SA"/>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Обмен веществ и превращение энергии в клетке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Наследственная информация и реализация её в клетке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Жизненный цикл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Строение и функции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t>1</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Размножение и развитие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Генетика – наука о наследственности и изменчивости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Закономерности наследственности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Закономерности изменчивости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Генетика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Селекция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Биотехнология и синтетическая биология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https://m.edsoo.ru/d69df650</w:t>
              </w:r>
            </w:hyperlink>
          </w:p>
        </w:tc>
      </w:tr>
      <w:tr>
        <w:trPr>
          <w:trHeight w:val="144" w:hRule="atLeast"/>
        </w:trPr>
        <w:tc>
          <w:tcPr>
            <w:tcW w:w="33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eastAsia="" w:cs=""/>
                <w:b w:val="false"/>
                <w:b w:val="false"/>
                <w:i w:val="false"/>
                <w:i w:val="false"/>
                <w:color w:val="000000"/>
                <w:kern w:val="0"/>
                <w:sz w:val="24"/>
                <w:szCs w:val="22"/>
                <w:lang w:val="en-US" w:eastAsia="en-US" w:bidi="ar-SA"/>
              </w:rPr>
            </w:pPr>
            <w:r>
              <w:rPr>
                <w:rFonts w:eastAsia="" w:cs="" w:ascii="Times New Roman" w:hAnsi="Times New Roman"/>
                <w:b w:val="false"/>
                <w:i w:val="false"/>
                <w:color w:val="000000"/>
                <w:kern w:val="0"/>
                <w:sz w:val="24"/>
                <w:szCs w:val="22"/>
                <w:lang w:val="en-US" w:eastAsia="en-US" w:bidi="ar-SA"/>
              </w:rPr>
              <w:t>8</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CellMar>
          <w:top w:w="50" w:type="dxa"/>
          <w:left w:w="100" w:type="dxa"/>
          <w:bottom w:w="0" w:type="dxa"/>
          <w:right w:w="108" w:type="dxa"/>
        </w:tblCellMar>
      </w:tblPr>
      <w:tblGrid>
        <w:gridCol w:w="666"/>
        <w:gridCol w:w="2720"/>
        <w:gridCol w:w="1404"/>
        <w:gridCol w:w="2437"/>
        <w:gridCol w:w="2563"/>
        <w:gridCol w:w="3803"/>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0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Зарождение и развитие эволюционных представлений в биологии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Микроэволюция и её результаты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eastAsia="" w:cs=""/>
                <w:b w:val="false"/>
                <w:b w:val="false"/>
                <w:i w:val="false"/>
                <w:i w:val="false"/>
                <w:color w:val="000000"/>
                <w:kern w:val="0"/>
                <w:sz w:val="24"/>
                <w:szCs w:val="22"/>
                <w:lang w:val="en-US" w:eastAsia="en-US" w:bidi="ar-SA"/>
              </w:rPr>
            </w:pPr>
            <w:r>
              <w:rPr>
                <w:rFonts w:eastAsia="" w:cs="" w:ascii="Times New Roman" w:hAnsi="Times New Roman"/>
                <w:b w:val="false"/>
                <w:i w:val="false"/>
                <w:color w:val="000000"/>
                <w:kern w:val="0"/>
                <w:sz w:val="24"/>
                <w:szCs w:val="22"/>
                <w:lang w:val="en-US" w:eastAsia="en-US" w:bidi="ar-SA"/>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Макроэволюция и её результаты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t>1</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Происхождение и развитие жизни на Земле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Происхождение человека – антропогенез</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Организмы и среда обитания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Экология видов и популяций</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Экология сообществ. Экологические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Биосфера – глобальная экосистема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https://m.edsoo.ru/d69df650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https://m.edsoo.ru/d69df650</w:t>
              </w:r>
            </w:hyperlink>
          </w:p>
        </w:tc>
      </w:tr>
      <w:tr>
        <w:trPr>
          <w:trHeight w:val="144" w:hRule="atLeast"/>
        </w:trPr>
        <w:tc>
          <w:tcPr>
            <w:tcW w:w="33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8</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https://m.edsoo.ru/d69df650</w:t>
              </w:r>
            </w:hyperlink>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 w:name="block-40627660"/>
      <w:bookmarkStart w:id="11" w:name="block-40627660"/>
      <w:bookmarkEnd w:id="11"/>
    </w:p>
    <w:p>
      <w:pPr>
        <w:pStyle w:val="Normal"/>
        <w:spacing w:before="0" w:after="0"/>
        <w:ind w:left="120" w:hanging="0"/>
        <w:jc w:val="left"/>
        <w:rPr>
          <w:rFonts w:ascii="Times New Roman" w:hAnsi="Times New Roman"/>
          <w:b/>
          <w:b/>
          <w:i w:val="false"/>
          <w:i w:val="false"/>
          <w:color w:val="000000"/>
          <w:sz w:val="28"/>
        </w:rPr>
      </w:pPr>
      <w:r>
        <w:rPr/>
      </w:r>
    </w:p>
    <w:sectPr>
      <w:type w:val="nextPage"/>
      <w:pgSz w:orient="landscape" w:w="16383" w:h="11906"/>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Tinos">
    <w:charset w:val="01"/>
    <w:family w:val="auto"/>
    <w:pitch w:val="variable"/>
  </w:font>
  <w:font w:name="Tinos">
    <w:charset w:val="01"/>
    <w:family w:val="roman"/>
    <w:pitch w:val="default"/>
  </w:font>
</w:fonts>
</file>

<file path=word/settings.xml><?xml version="1.0" encoding="utf-8"?>
<w:settings xmlns:w="http://schemas.openxmlformats.org/wordprocessingml/2006/main">
  <w:zoom w:percent="77"/>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d69df650" TargetMode="External"/><Relationship Id="rId4" Type="http://schemas.openxmlformats.org/officeDocument/2006/relationships/hyperlink" Target="https://m.edsoo.ru/d69df650" TargetMode="External"/><Relationship Id="rId5" Type="http://schemas.openxmlformats.org/officeDocument/2006/relationships/hyperlink" Target="https://m.edsoo.ru/d69df650" TargetMode="External"/><Relationship Id="rId6" Type="http://schemas.openxmlformats.org/officeDocument/2006/relationships/hyperlink" Target="https://m.edsoo.ru/d69df650" TargetMode="External"/><Relationship Id="rId7" Type="http://schemas.openxmlformats.org/officeDocument/2006/relationships/hyperlink" Target="https://m.edsoo.ru/d69df650" TargetMode="External"/><Relationship Id="rId8" Type="http://schemas.openxmlformats.org/officeDocument/2006/relationships/hyperlink" Target="https://m.edsoo.ru/d69df650" TargetMode="External"/><Relationship Id="rId9" Type="http://schemas.openxmlformats.org/officeDocument/2006/relationships/hyperlink" Target="https://m.edsoo.ru/d69df650" TargetMode="External"/><Relationship Id="rId10" Type="http://schemas.openxmlformats.org/officeDocument/2006/relationships/hyperlink" Target="https://m.edsoo.ru/d69df650" TargetMode="External"/><Relationship Id="rId11" Type="http://schemas.openxmlformats.org/officeDocument/2006/relationships/hyperlink" Target="https://m.edsoo.ru/d69df650" TargetMode="External"/><Relationship Id="rId12" Type="http://schemas.openxmlformats.org/officeDocument/2006/relationships/hyperlink" Target="https://m.edsoo.ru/d69df650" TargetMode="External"/><Relationship Id="rId13" Type="http://schemas.openxmlformats.org/officeDocument/2006/relationships/hyperlink" Target="https://m.edsoo.ru/d69df650" TargetMode="External"/><Relationship Id="rId14" Type="http://schemas.openxmlformats.org/officeDocument/2006/relationships/hyperlink" Target="https://m.edsoo.ru/d69df650" TargetMode="External"/><Relationship Id="rId15" Type="http://schemas.openxmlformats.org/officeDocument/2006/relationships/hyperlink" Target="https://m.edsoo.ru/d69df650" TargetMode="External"/><Relationship Id="rId16" Type="http://schemas.openxmlformats.org/officeDocument/2006/relationships/hyperlink" Target="https://m.edsoo.ru/d69df650" TargetMode="External"/><Relationship Id="rId17" Type="http://schemas.openxmlformats.org/officeDocument/2006/relationships/hyperlink" Target="https://m.edsoo.ru/d69df650" TargetMode="External"/><Relationship Id="rId18" Type="http://schemas.openxmlformats.org/officeDocument/2006/relationships/hyperlink" Target="https://m.edsoo.ru/d69df650" TargetMode="External"/><Relationship Id="rId19" Type="http://schemas.openxmlformats.org/officeDocument/2006/relationships/hyperlink" Target="https://m.edsoo.ru/d69df650" TargetMode="External"/><Relationship Id="rId20" Type="http://schemas.openxmlformats.org/officeDocument/2006/relationships/hyperlink" Target="https://m.edsoo.ru/d69df650" TargetMode="External"/><Relationship Id="rId21" Type="http://schemas.openxmlformats.org/officeDocument/2006/relationships/hyperlink" Target="https://m.edsoo.ru/d69df650" TargetMode="External"/><Relationship Id="rId22" Type="http://schemas.openxmlformats.org/officeDocument/2006/relationships/hyperlink" Target="https://m.edsoo.ru/d69df650" TargetMode="External"/><Relationship Id="rId23" Type="http://schemas.openxmlformats.org/officeDocument/2006/relationships/hyperlink" Target="https://m.edsoo.ru/d69df650" TargetMode="External"/><Relationship Id="rId24" Type="http://schemas.openxmlformats.org/officeDocument/2006/relationships/hyperlink" Target="https://m.edsoo.ru/d69df650" TargetMode="External"/><Relationship Id="rId25" Type="http://schemas.openxmlformats.org/officeDocument/2006/relationships/hyperlink" Target="https://m.edsoo.ru/d69df650" TargetMode="External"/><Relationship Id="rId26" Type="http://schemas.openxmlformats.org/officeDocument/2006/relationships/hyperlink" Target="https://m.edsoo.ru/d69df650" TargetMode="External"/><Relationship Id="rId27" Type="http://schemas.openxmlformats.org/officeDocument/2006/relationships/hyperlink" Target="https://m.edsoo.ru/d69df650" TargetMode="External"/><Relationship Id="rId28" Type="http://schemas.openxmlformats.org/officeDocument/2006/relationships/hyperlink" Target="https://m.edsoo.ru/d69df650" TargetMode="External"/><Relationship Id="rId29" Type="http://schemas.openxmlformats.org/officeDocument/2006/relationships/hyperlink" Target="https://m.edsoo.ru/d69df650" TargetMode="External"/><Relationship Id="rId30" Type="http://schemas.openxmlformats.org/officeDocument/2006/relationships/hyperlink" Target="https://m.edsoo.ru/d69df650" TargetMode="External"/><Relationship Id="rId31" Type="http://schemas.openxmlformats.org/officeDocument/2006/relationships/hyperlink" Target="https://m.edsoo.ru/d69df650" TargetMode="External"/><Relationship Id="rId32" Type="http://schemas.openxmlformats.org/officeDocument/2006/relationships/hyperlink" Target="https://m.edsoo.ru/d69df650" TargetMode="Externa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LibreOffice/6.4.7.2$Linux_X86_64 LibreOffice_project/40$Build-2</Application>
  <Pages>44</Pages>
  <Words>10397</Words>
  <Characters>83136</Characters>
  <CharactersWithSpaces>93038</CharactersWithSpaces>
  <Paragraphs>661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2024-09-18T15:22:00Z</dcterms:modified>
  <cp:revision>6</cp:revision>
  <dc:subject/>
  <dc:title/>
</cp:coreProperties>
</file>